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accion de prepara la comida a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objecto para tenencia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lugar de comer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Despues de usa la computador, y tu quieres a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medico de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 objecto uso en su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 untensillio de corta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 compartimiento en la espalda de 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 aparato para escucha la musica y noticias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aparato a conduces un 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aparato de limpia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accion a hace un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aparato de seco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articulation en su pie y su espinilla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 objecto uso a bebe el vino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puzzel</dc:title>
  <dcterms:created xsi:type="dcterms:W3CDTF">2021-10-11T17:14:50Z</dcterms:created>
  <dcterms:modified xsi:type="dcterms:W3CDTF">2021-10-11T17:14:50Z</dcterms:modified>
</cp:coreProperties>
</file>