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Miedo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reír , voy a bailar, vivir mi ________ lalala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 es un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 es mejor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withstand great force or pressure.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2021-10-11T17:15:31Z</dcterms:created>
  <dcterms:modified xsi:type="dcterms:W3CDTF">2021-10-11T17:15:31Z</dcterms:modified>
</cp:coreProperties>
</file>