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Mantequilla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Merienda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Lechuga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Frijoles</w:t>
            </w:r>
          </w:p>
        </w:tc>
      </w:tr>
    </w:tbl>
    <w:p>
      <w:pPr>
        <w:pStyle w:val="WordBankMedium"/>
      </w:pPr>
      <w:r>
        <w:t xml:space="preserve">   Rice    </w:t>
      </w:r>
      <w:r>
        <w:t xml:space="preserve">   Lettuce    </w:t>
      </w:r>
      <w:r>
        <w:t xml:space="preserve">   Tomato    </w:t>
      </w:r>
      <w:r>
        <w:t xml:space="preserve">   Dessert    </w:t>
      </w:r>
      <w:r>
        <w:t xml:space="preserve">   Custard    </w:t>
      </w:r>
      <w:r>
        <w:t xml:space="preserve">   Cake    </w:t>
      </w:r>
      <w:r>
        <w:t xml:space="preserve">   Milk    </w:t>
      </w:r>
      <w:r>
        <w:t xml:space="preserve">   Glass    </w:t>
      </w:r>
      <w:r>
        <w:t xml:space="preserve">   Cold    </w:t>
      </w:r>
      <w:r>
        <w:t xml:space="preserve">   Hot    </w:t>
      </w:r>
      <w:r>
        <w:t xml:space="preserve">   Snack    </w:t>
      </w:r>
      <w:r>
        <w:t xml:space="preserve">   Ham    </w:t>
      </w:r>
      <w:r>
        <w:t xml:space="preserve">   Cheese    </w:t>
      </w:r>
      <w:r>
        <w:t xml:space="preserve">   Meat    </w:t>
      </w:r>
      <w:r>
        <w:t xml:space="preserve">   Beans    </w:t>
      </w:r>
      <w:r>
        <w:t xml:space="preserve">   Meal    </w:t>
      </w:r>
      <w:r>
        <w:t xml:space="preserve">   Breakfast    </w:t>
      </w:r>
      <w:r>
        <w:t xml:space="preserve">   Dinner    </w:t>
      </w:r>
      <w:r>
        <w:t xml:space="preserve">   Butter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2021-10-11T17:16:05Z</dcterms:created>
  <dcterms:modified xsi:type="dcterms:W3CDTF">2021-10-11T17:16:05Z</dcterms:modified>
</cp:coreProperties>
</file>