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name is Gerald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name is 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sunny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 Haley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from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(infinitive)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2021-10-11T17:14:45Z</dcterms:created>
  <dcterms:modified xsi:type="dcterms:W3CDTF">2021-10-11T17:14:45Z</dcterms:modified>
</cp:coreProperties>
</file>