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went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went to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rested a 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played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played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 to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2021-10-11T17:16:19Z</dcterms:created>
  <dcterms:modified xsi:type="dcterms:W3CDTF">2021-10-11T17:16:19Z</dcterms:modified>
</cp:coreProperties>
</file>