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población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Desarrollar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Concordar 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armonía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Soler  to be accustomed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autoestima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Ambos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sitio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Adquirir 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tratamiento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pobreza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Ponderar 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En pocas palabras   short/in a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Por otro lado on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Trabajo comunitario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El pronóstico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progreso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Por supuesto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La natalidad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 patrimonio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El 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La identidad étnica  ethnic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nevertheless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Comprobar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desempleo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avances científicos scientific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líder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Agraciada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desafío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hecho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Infraestructura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Perdurar 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Merecer 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raíces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filántropo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 realidad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Señalar  to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 cambio 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Los valores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Por ejemplo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La informática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Destacar 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Las creencias personales 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Predecir 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Portarse bien  behave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2021-10-11T17:16:32Z</dcterms:created>
  <dcterms:modified xsi:type="dcterms:W3CDTF">2021-10-11T17:16:32Z</dcterms:modified>
</cp:coreProperties>
</file>