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 8b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Olvidar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Acabar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guisante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manzana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mejor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Mercado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Cocinar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Arroz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Aguacate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Chorizo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lagostino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ingrediente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Cebolla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escoger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lechuga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Almeja</w:t>
            </w:r>
          </w:p>
        </w:tc>
      </w:tr>
    </w:tbl>
    <w:p>
      <w:pPr>
        <w:pStyle w:val="WordBankMedium"/>
      </w:pPr>
      <w:r>
        <w:t xml:space="preserve">   To finish    </w:t>
      </w:r>
      <w:r>
        <w:t xml:space="preserve">   Avocado    </w:t>
      </w:r>
      <w:r>
        <w:t xml:space="preserve">   Garlic    </w:t>
      </w:r>
      <w:r>
        <w:t xml:space="preserve">   Something    </w:t>
      </w:r>
      <w:r>
        <w:t xml:space="preserve">   Clam    </w:t>
      </w:r>
      <w:r>
        <w:t xml:space="preserve">   Rice    </w:t>
      </w:r>
      <w:r>
        <w:t xml:space="preserve">   meat    </w:t>
      </w:r>
      <w:r>
        <w:t xml:space="preserve">   Onion    </w:t>
      </w:r>
      <w:r>
        <w:t xml:space="preserve">   Sausage    </w:t>
      </w:r>
      <w:r>
        <w:t xml:space="preserve">   To cook    </w:t>
      </w:r>
      <w:r>
        <w:t xml:space="preserve">   the best    </w:t>
      </w:r>
      <w:r>
        <w:t xml:space="preserve">   to choose    </w:t>
      </w:r>
      <w:r>
        <w:t xml:space="preserve">   strawberry    </w:t>
      </w:r>
      <w:r>
        <w:t xml:space="preserve">   fruit    </w:t>
      </w:r>
      <w:r>
        <w:t xml:space="preserve">   pea    </w:t>
      </w:r>
      <w:r>
        <w:t xml:space="preserve">   egg    </w:t>
      </w:r>
      <w:r>
        <w:t xml:space="preserve">   ingredient    </w:t>
      </w:r>
      <w:r>
        <w:t xml:space="preserve">   shrimp    </w:t>
      </w:r>
      <w:r>
        <w:t xml:space="preserve">   can    </w:t>
      </w:r>
      <w:r>
        <w:t xml:space="preserve">   lettuce    </w:t>
      </w:r>
      <w:r>
        <w:t xml:space="preserve">   apple    </w:t>
      </w:r>
      <w:r>
        <w:t xml:space="preserve">   more than    </w:t>
      </w:r>
      <w:r>
        <w:t xml:space="preserve">   better    </w:t>
      </w:r>
      <w:r>
        <w:t xml:space="preserve">   Market    </w:t>
      </w:r>
      <w:r>
        <w:t xml:space="preserve">   to forget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 8b</dc:title>
  <dcterms:created xsi:type="dcterms:W3CDTF">2021-10-11T17:16:02Z</dcterms:created>
  <dcterms:modified xsi:type="dcterms:W3CDTF">2021-10-11T17:16:02Z</dcterms:modified>
</cp:coreProperties>
</file>