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Crowword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agosto=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diciembre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march=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treinta - cuatro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october=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abril=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January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diez+cinco=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nueve-nueve=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treinta y uno -uno=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cinco + cinco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+ cuatro=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siete - cero =</w:t>
            </w:r>
          </w:p>
        </w:tc>
      </w:tr>
    </w:tbl>
    <w:p>
      <w:pPr>
        <w:pStyle w:val="WordBankMedium"/>
      </w:pPr>
      <w:r>
        <w:t xml:space="preserve">   cinco    </w:t>
      </w:r>
      <w:r>
        <w:t xml:space="preserve">   veintiséis     </w:t>
      </w:r>
      <w:r>
        <w:t xml:space="preserve">   diez    </w:t>
      </w:r>
      <w:r>
        <w:t xml:space="preserve">   siete     </w:t>
      </w:r>
      <w:r>
        <w:t xml:space="preserve">   cero    </w:t>
      </w:r>
      <w:r>
        <w:t xml:space="preserve">   treinta     </w:t>
      </w:r>
      <w:r>
        <w:t xml:space="preserve">   quince     </w:t>
      </w:r>
      <w:r>
        <w:t xml:space="preserve">   may    </w:t>
      </w:r>
      <w:r>
        <w:t xml:space="preserve">   august     </w:t>
      </w:r>
      <w:r>
        <w:t xml:space="preserve">   june    </w:t>
      </w:r>
      <w:r>
        <w:t xml:space="preserve">   enero     </w:t>
      </w:r>
      <w:r>
        <w:t xml:space="preserve">   marzo    </w:t>
      </w:r>
      <w:r>
        <w:t xml:space="preserve">   april    </w:t>
      </w:r>
      <w:r>
        <w:t xml:space="preserve">   december     </w:t>
      </w:r>
      <w:r>
        <w:t xml:space="preserve">   octubre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Crowword </dc:title>
  <dcterms:created xsi:type="dcterms:W3CDTF">2021-10-11T17:15:41Z</dcterms:created>
  <dcterms:modified xsi:type="dcterms:W3CDTF">2021-10-11T17:15:41Z</dcterms:modified>
</cp:coreProperties>
</file>