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sand and sea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use 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feel when you don't feel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breathe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attached to your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at a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under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Crucigrama </dc:title>
  <dcterms:created xsi:type="dcterms:W3CDTF">2021-10-11T17:16:42Z</dcterms:created>
  <dcterms:modified xsi:type="dcterms:W3CDTF">2021-10-11T17:16:42Z</dcterms:modified>
</cp:coreProperties>
</file>