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Cultural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Awards recognized the talent of many Spanish and Portuguese speaking artist each year is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flowers that represent baby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Fe was established ______ before Plymouth colony was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Eagle perched on a cactus devouring a serpent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Los Aparatos electronicos?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flowers represent on the day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full name is____?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known for her paintings that show Mexican Family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is Christmas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 year old painter; he painted his sister, who appears only from the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day of the Holy innocent.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Native Scene on December 16th marks the start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bags for of sand and candles into lanterns during Christmas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200 years after Goya painting of a portrait of Juan Carlos ancestors and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Decorations for celebrations are_______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Spanish-Speaking countries dress up in for the day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muralist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Spanish-Speaking countries celebrate the day of the dead.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Cultural</dc:title>
  <dcterms:created xsi:type="dcterms:W3CDTF">2021-10-11T17:15:34Z</dcterms:created>
  <dcterms:modified xsi:type="dcterms:W3CDTF">2021-10-11T17:15:34Z</dcterms:modified>
</cp:coreProperties>
</file>