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Culture Points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pajaro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he/she responds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underneath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gum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he/she lifts up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he/she 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silly/dumb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he/she grabs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he/she sees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he/she is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close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he/she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he/she hides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ground/floor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he/she waits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Culture Points</dc:title>
  <dcterms:created xsi:type="dcterms:W3CDTF">2021-10-11T17:15:25Z</dcterms:created>
  <dcterms:modified xsi:type="dcterms:W3CDTF">2021-10-11T17:15:25Z</dcterms:modified>
</cp:coreProperties>
</file>