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Danni Clair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 triste que    </w:t>
      </w:r>
      <w:r>
        <w:t xml:space="preserve">   Es ridículo que    </w:t>
      </w:r>
      <w:r>
        <w:t xml:space="preserve">   Es raro que    </w:t>
      </w:r>
      <w:r>
        <w:t xml:space="preserve">   Es probable que    </w:t>
      </w:r>
      <w:r>
        <w:t xml:space="preserve">   Es posible que    </w:t>
      </w:r>
      <w:r>
        <w:t xml:space="preserve">   Es peligroso que    </w:t>
      </w:r>
      <w:r>
        <w:t xml:space="preserve">   Es necesario que    </w:t>
      </w:r>
      <w:r>
        <w:t xml:space="preserve">   Es mejor que    </w:t>
      </w:r>
      <w:r>
        <w:t xml:space="preserve">   Es Malo que    </w:t>
      </w:r>
      <w:r>
        <w:t xml:space="preserve">   Es Lógico que    </w:t>
      </w:r>
      <w:r>
        <w:t xml:space="preserve">   Es importante que    </w:t>
      </w:r>
      <w:r>
        <w:t xml:space="preserve">   Es bueno que    </w:t>
      </w:r>
      <w:r>
        <w:t xml:space="preserve">   valle    </w:t>
      </w:r>
      <w:r>
        <w:t xml:space="preserve">   sequía    </w:t>
      </w:r>
      <w:r>
        <w:t xml:space="preserve">   selva    </w:t>
      </w:r>
      <w:r>
        <w:t xml:space="preserve">   piedra    </w:t>
      </w:r>
      <w:r>
        <w:t xml:space="preserve">   naturaleza    </w:t>
      </w:r>
      <w:r>
        <w:t xml:space="preserve">   flora silvestre    </w:t>
      </w:r>
      <w:r>
        <w:t xml:space="preserve">   fauna silvestre    </w:t>
      </w:r>
      <w:r>
        <w:t xml:space="preserve">   especies    </w:t>
      </w:r>
      <w:r>
        <w:t xml:space="preserve">   ecosistema    </w:t>
      </w:r>
      <w:r>
        <w:t xml:space="preserve">   Diverso    </w:t>
      </w:r>
      <w:r>
        <w:t xml:space="preserve">   colina    </w:t>
      </w:r>
      <w:r>
        <w:t xml:space="preserve">   clima    </w:t>
      </w:r>
      <w:r>
        <w:t xml:space="preserve">   cielo    </w:t>
      </w:r>
      <w:r>
        <w:t xml:space="preserve">   bosque    </w:t>
      </w:r>
      <w:r>
        <w:t xml:space="preserve">   altura    </w:t>
      </w:r>
      <w:r>
        <w:t xml:space="preserve">   zonas de reserva ecológica    </w:t>
      </w:r>
      <w:r>
        <w:t xml:space="preserve">   El vidrio    </w:t>
      </w:r>
      <w:r>
        <w:t xml:space="preserve">   Separar    </w:t>
      </w:r>
      <w:r>
        <w:t xml:space="preserve">   Respetar    </w:t>
      </w:r>
      <w:r>
        <w:t xml:space="preserve">   Reducir    </w:t>
      </w:r>
      <w:r>
        <w:t xml:space="preserve">   Proteger    </w:t>
      </w:r>
      <w:r>
        <w:t xml:space="preserve">   Prohibir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Danni Clair II</dc:title>
  <dcterms:created xsi:type="dcterms:W3CDTF">2021-10-11T17:16:19Z</dcterms:created>
  <dcterms:modified xsi:type="dcterms:W3CDTF">2021-10-11T17:16:19Z</dcterms:modified>
</cp:coreProperties>
</file>