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Danni Clair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Proteger    </w:t>
      </w:r>
      <w:r>
        <w:t xml:space="preserve">   El programa de reciclaje    </w:t>
      </w:r>
      <w:r>
        <w:t xml:space="preserve">   El permiso    </w:t>
      </w:r>
      <w:r>
        <w:t xml:space="preserve">   La lata    </w:t>
      </w:r>
      <w:r>
        <w:t xml:space="preserve">   Instituir    </w:t>
      </w:r>
      <w:r>
        <w:t xml:space="preserve">   Increíble    </w:t>
      </w:r>
      <w:r>
        <w:t xml:space="preserve">   Descubrir    </w:t>
      </w:r>
      <w:r>
        <w:t xml:space="preserve">   Desarrollar    </w:t>
      </w:r>
      <w:r>
        <w:t xml:space="preserve">   El cartón    </w:t>
      </w:r>
      <w:r>
        <w:t xml:space="preserve">   La botella    </w:t>
      </w:r>
      <w:r>
        <w:t xml:space="preserve">   ¡A todos nos toca!    </w:t>
      </w:r>
      <w:r>
        <w:t xml:space="preserve">   El smog    </w:t>
      </w:r>
      <w:r>
        <w:t xml:space="preserve">   El químico    </w:t>
      </w:r>
      <w:r>
        <w:t xml:space="preserve">   ¡Qué lío!    </w:t>
      </w:r>
      <w:r>
        <w:t xml:space="preserve">   Inútil    </w:t>
      </w:r>
      <w:r>
        <w:t xml:space="preserve">   Echar    </w:t>
      </w:r>
      <w:r>
        <w:t xml:space="preserve">   La destrucción    </w:t>
      </w:r>
      <w:r>
        <w:t xml:space="preserve">   El derrame de petróleo    </w:t>
      </w:r>
      <w:r>
        <w:t xml:space="preserve">   Dañino    </w:t>
      </w:r>
      <w:r>
        <w:t xml:space="preserve">   El contaminante    </w:t>
      </w:r>
      <w:r>
        <w:t xml:space="preserve">   La contaminación del aire    </w:t>
      </w:r>
      <w:r>
        <w:t xml:space="preserve">   Complicado    </w:t>
      </w:r>
      <w:r>
        <w:t xml:space="preserve">   La capa de ozono    </w:t>
      </w:r>
      <w:r>
        <w:t xml:space="preserve">   El aerosol    </w:t>
      </w:r>
      <w:r>
        <w:t xml:space="preserve">   La tierra    </w:t>
      </w:r>
      <w:r>
        <w:t xml:space="preserve">   Los recursos naturales    </w:t>
      </w:r>
      <w:r>
        <w:t xml:space="preserve">   Por todas partes    </w:t>
      </w:r>
      <w:r>
        <w:t xml:space="preserve">   La población    </w:t>
      </w:r>
      <w:r>
        <w:t xml:space="preserve">   El planeta    </w:t>
      </w:r>
      <w:r>
        <w:t xml:space="preserve">   El medio ambiente    </w:t>
      </w:r>
      <w:r>
        <w:t xml:space="preserve">   Los efectos    </w:t>
      </w:r>
      <w:r>
        <w:t xml:space="preserve">   El combustible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Danni Clair I</dc:title>
  <dcterms:created xsi:type="dcterms:W3CDTF">2021-10-11T17:16:16Z</dcterms:created>
  <dcterms:modified xsi:type="dcterms:W3CDTF">2021-10-11T17:16:16Z</dcterms:modified>
</cp:coreProperties>
</file>