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Tuesday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Days and Months</dc:title>
  <dcterms:created xsi:type="dcterms:W3CDTF">2021-10-11T17:16:37Z</dcterms:created>
  <dcterms:modified xsi:type="dcterms:W3CDTF">2021-10-11T17:16:37Z</dcterms:modified>
</cp:coreProperties>
</file>