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Days and Months</w:t>
      </w:r>
    </w:p>
    <w:p>
      <w:pPr>
        <w:pStyle w:val="Questions"/>
      </w:pPr>
      <w:r>
        <w:t xml:space="preserve">1. UELNS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DOGMINO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RÉLIOECMS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EISVREN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METSRA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RESVNIE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OBSÁAD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IEDMERCBI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JONIU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TOOSGA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EOVBEIRMN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MRZOA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BIRLA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EREBROF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ILOUJ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AYOM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ERBUCTO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SEITPREMEB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Days and Months</dc:title>
  <dcterms:created xsi:type="dcterms:W3CDTF">2021-10-11T17:16:58Z</dcterms:created>
  <dcterms:modified xsi:type="dcterms:W3CDTF">2021-10-11T17:16:58Z</dcterms:modified>
</cp:coreProperties>
</file>