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Days of the Week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mayo    </w:t>
      </w:r>
      <w:r>
        <w:t xml:space="preserve">   noviembre    </w:t>
      </w:r>
      <w:r>
        <w:t xml:space="preserve">   abril    </w:t>
      </w:r>
      <w:r>
        <w:t xml:space="preserve">   febrero    </w:t>
      </w:r>
      <w:r>
        <w:t xml:space="preserve">   enero    </w:t>
      </w:r>
      <w:r>
        <w:t xml:space="preserve">   marzo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septiembre    </w:t>
      </w:r>
      <w:r>
        <w:t xml:space="preserve">   octubre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of the Week and Months</dc:title>
  <dcterms:created xsi:type="dcterms:W3CDTF">2021-10-11T17:15:43Z</dcterms:created>
  <dcterms:modified xsi:type="dcterms:W3CDTF">2021-10-11T17:15:43Z</dcterms:modified>
</cp:coreProperties>
</file>