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(Describe People and Experiences)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good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Beauty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 the 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discuss, 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obey, to pay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best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Insolent, shameless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Contact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look,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Ponytail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contrasted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the 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Soccer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bad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(Describe People and Experiences)</dc:title>
  <dcterms:created xsi:type="dcterms:W3CDTF">2021-10-11T17:12:27Z</dcterms:created>
  <dcterms:modified xsi:type="dcterms:W3CDTF">2021-10-11T17:12:27Z</dcterms:modified>
</cp:coreProperties>
</file>