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Descriptions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activo    </w:t>
      </w:r>
      <w:r>
        <w:t xml:space="preserve">   agrio    </w:t>
      </w:r>
      <w:r>
        <w:t xml:space="preserve">   alto    </w:t>
      </w:r>
      <w:r>
        <w:t xml:space="preserve">   amable    </w:t>
      </w:r>
      <w:r>
        <w:t xml:space="preserve">   avanzado    </w:t>
      </w:r>
      <w:r>
        <w:t xml:space="preserve">   bajo    </w:t>
      </w:r>
      <w:r>
        <w:t xml:space="preserve">   cocido    </w:t>
      </w:r>
      <w:r>
        <w:t xml:space="preserve">   crudo    </w:t>
      </w:r>
      <w:r>
        <w:t xml:space="preserve">   dulce    </w:t>
      </w:r>
      <w:r>
        <w:t xml:space="preserve">   feo    </w:t>
      </w:r>
      <w:r>
        <w:t xml:space="preserve">   frito    </w:t>
      </w:r>
      <w:r>
        <w:t xml:space="preserve">   gordo    </w:t>
      </w:r>
      <w:r>
        <w:t xml:space="preserve">   hervido    </w:t>
      </w:r>
      <w:r>
        <w:t xml:space="preserve">   lento    </w:t>
      </w:r>
      <w:r>
        <w:t xml:space="preserve">   musculoso    </w:t>
      </w:r>
      <w:r>
        <w:t xml:space="preserve">   piscante    </w:t>
      </w:r>
      <w:r>
        <w:t xml:space="preserve">   rapido    </w:t>
      </w:r>
      <w:r>
        <w:t xml:space="preserve">   rubio    </w:t>
      </w:r>
      <w:r>
        <w:t xml:space="preserve">   sabroso    </w:t>
      </w:r>
      <w:r>
        <w:t xml:space="preserve">   salado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Descriptions </dc:title>
  <dcterms:created xsi:type="dcterms:W3CDTF">2021-10-11T17:15:22Z</dcterms:created>
  <dcterms:modified xsi:type="dcterms:W3CDTF">2021-10-11T17:15:22Z</dcterms:modified>
</cp:coreProperties>
</file>