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Descriptions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(girl)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(boy)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hard-working (boy)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crazy (girl)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 (boy)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 (girl)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 (girl)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(boy)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Descriptions Crossword</dc:title>
  <dcterms:created xsi:type="dcterms:W3CDTF">2021-10-11T17:16:01Z</dcterms:created>
  <dcterms:modified xsi:type="dcterms:W3CDTF">2021-10-11T17:16:01Z</dcterms:modified>
</cp:coreProperties>
</file>