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Dia de los Muertos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Candles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of the Dead beginning October 31 ending November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cup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main icon for the Day of the Dead. She is a drawing of a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incense that comes from tree resin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Prayer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dead ones favorite music. Music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Paper hung and cut as decoration for a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drink made of corn that you can add flavors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Offering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Spirit animals made out of paper mache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Saints day celebrated November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Pictures of our dead loved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vigil for the dead, a prayer of 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 made from egg used to celebrate the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la Catrina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food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drink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images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food made from chile and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 skull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Chocolate based atole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Marigold, an orange or 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Altar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Dia de los Muertos Crossword</dc:title>
  <dcterms:created xsi:type="dcterms:W3CDTF">2021-10-11T17:16:56Z</dcterms:created>
  <dcterms:modified xsi:type="dcterms:W3CDTF">2021-10-11T17:16:56Z</dcterms:modified>
</cp:coreProperties>
</file>