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Tercer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Todo 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 izquierda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Dónde está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Estoy perdido(a)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Está 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Pasas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Repita, por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Está lejos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segundo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Necesito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 derecha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Más despacio, porch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Primer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Directions</dc:title>
  <dcterms:created xsi:type="dcterms:W3CDTF">2021-10-11T17:16:28Z</dcterms:created>
  <dcterms:modified xsi:type="dcterms:W3CDTF">2021-10-11T17:16:28Z</dcterms:modified>
</cp:coreProperties>
</file>