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(El Aeropuerto)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with a 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geography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distribute headphones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River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control tower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peak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announce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fasten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to fly 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go through the cabin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Passenger terminal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high plateau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serve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turbulence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serve beverages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Mountain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Valley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height; altitude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Plain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stopover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(El Aeropuerto) Vocabulary</dc:title>
  <dcterms:created xsi:type="dcterms:W3CDTF">2021-10-11T17:12:13Z</dcterms:created>
  <dcterms:modified xsi:type="dcterms:W3CDTF">2021-10-11T17:12:13Z</dcterms:modified>
</cp:coreProperties>
</file>