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(El Aeropuerto) Vocabulary</w:t>
      </w:r>
    </w:p>
    <w:p>
      <w:pPr>
        <w:pStyle w:val="Questions"/>
      </w:pPr>
      <w:r>
        <w:t xml:space="preserve">1. EL EJT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 NEVITAAO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LE LTEEROCOHPI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AL AICNBA DE ADONM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ETIALNANLV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 TRENAOMCIOPIMT IPORRSEU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LA SAENL ED NO AFRUM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AL DSILASA ED EGECEIMRNA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LE OALISPL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EL STOIEAN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LE SEAOPRLD EDL TSIONEA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LE IRTNONCU ED UGRDIEDSA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EL ECOLCAH SLVAAIASVD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AL AACASMR DE OGEOINX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LE RICTARO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AL TAEMIS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LA ANDBJAE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LE JEIAQEUP ED NAOM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EL EASO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AL APRNUTOICIL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LE OILPOT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LE POIOC-OTL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EL TTNSEAESI ED ELOUV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LE LEUOV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EL NAUNIOC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LE OARSAPJE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LE ZEIRTJEARA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LE SEEGEUPD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AL SELAAC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LA LURTAA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LA IACLUNBEURT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AORLV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OERBLARVOS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ASERGEDP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TARZARIRE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IRNNUACA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ARSAP ROP AL CBAINA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38. TRSRBIIIDU USODNOIAF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39. VRSEIR DISEBBA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40. RVRISE NUA CAIDMO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(El Aeropuerto) Vocabulary</dc:title>
  <dcterms:created xsi:type="dcterms:W3CDTF">2021-10-11T17:12:15Z</dcterms:created>
  <dcterms:modified xsi:type="dcterms:W3CDTF">2021-10-11T17:12:15Z</dcterms:modified>
</cp:coreProperties>
</file>