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(El Coche)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cuadra    </w:t>
      </w:r>
      <w:r>
        <w:t xml:space="preserve">   Estar prohibido    </w:t>
      </w:r>
      <w:r>
        <w:t xml:space="preserve">   Doblar    </w:t>
      </w:r>
      <w:r>
        <w:t xml:space="preserve">   Seguir derecho    </w:t>
      </w:r>
      <w:r>
        <w:t xml:space="preserve">   velocidad máxima    </w:t>
      </w:r>
      <w:r>
        <w:t xml:space="preserve">   rótulo    </w:t>
      </w:r>
      <w:r>
        <w:t xml:space="preserve">   salida    </w:t>
      </w:r>
      <w:r>
        <w:t xml:space="preserve">   entrada    </w:t>
      </w:r>
      <w:r>
        <w:t xml:space="preserve">   garita de peaje    </w:t>
      </w:r>
      <w:r>
        <w:t xml:space="preserve">   peaje    </w:t>
      </w:r>
      <w:r>
        <w:t xml:space="preserve">   carril    </w:t>
      </w:r>
      <w:r>
        <w:t xml:space="preserve">   autopista    </w:t>
      </w:r>
      <w:r>
        <w:t xml:space="preserve">   carretera    </w:t>
      </w:r>
      <w:r>
        <w:t xml:space="preserve">   Revisar el aceite    </w:t>
      </w:r>
      <w:r>
        <w:t xml:space="preserve">   Poner agua en el radiator    </w:t>
      </w:r>
      <w:r>
        <w:t xml:space="preserve">   Llenar el tanque    </w:t>
      </w:r>
      <w:r>
        <w:t xml:space="preserve">   Limpiar el parabrisas    </w:t>
      </w:r>
      <w:r>
        <w:t xml:space="preserve">   sin plomo    </w:t>
      </w:r>
      <w:r>
        <w:t xml:space="preserve">   diesel    </w:t>
      </w:r>
      <w:r>
        <w:t xml:space="preserve">   súper    </w:t>
      </w:r>
      <w:r>
        <w:t xml:space="preserve">   gasolina    </w:t>
      </w:r>
      <w:r>
        <w:t xml:space="preserve">   aceite    </w:t>
      </w:r>
      <w:r>
        <w:t xml:space="preserve">   estación de servicio    </w:t>
      </w:r>
      <w:r>
        <w:t xml:space="preserve">   llanta de repuesto    </w:t>
      </w:r>
      <w:r>
        <w:t xml:space="preserve">   llanta    </w:t>
      </w:r>
      <w:r>
        <w:t xml:space="preserve">   claxon    </w:t>
      </w:r>
      <w:r>
        <w:t xml:space="preserve">   direccionales    </w:t>
      </w:r>
      <w:r>
        <w:t xml:space="preserve">   frenos    </w:t>
      </w:r>
      <w:r>
        <w:t xml:space="preserve">   luces    </w:t>
      </w:r>
      <w:r>
        <w:t xml:space="preserve">   parabrisas    </w:t>
      </w:r>
      <w:r>
        <w:t xml:space="preserve">   baùl    </w:t>
      </w:r>
      <w:r>
        <w:t xml:space="preserve">   puerta    </w:t>
      </w:r>
      <w:r>
        <w:t xml:space="preserve">   capó    </w:t>
      </w:r>
      <w:r>
        <w:t xml:space="preserve">   conductor    </w:t>
      </w:r>
      <w:r>
        <w:t xml:space="preserve">   cinturón de seguridad    </w:t>
      </w:r>
      <w:r>
        <w:t xml:space="preserve">   cupé    </w:t>
      </w:r>
      <w:r>
        <w:t xml:space="preserve">   sedán    </w:t>
      </w:r>
      <w:r>
        <w:t xml:space="preserve">   licencia de conducir    </w:t>
      </w:r>
      <w:r>
        <w:t xml:space="preserve">   Coche deportivo    </w:t>
      </w:r>
      <w:r>
        <w:t xml:space="preserve">   descapotable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(El Coche) Vocabulary</dc:title>
  <dcterms:created xsi:type="dcterms:W3CDTF">2021-10-11T17:12:20Z</dcterms:created>
  <dcterms:modified xsi:type="dcterms:W3CDTF">2021-10-11T17:12:20Z</dcterms:modified>
</cp:coreProperties>
</file>