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(El Coche)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check the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Service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Tollbooth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put water in the radiator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Unleaded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forbidden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the windshields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fill the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Parking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Turn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park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Coche) Vocabulary</dc:title>
  <dcterms:created xsi:type="dcterms:W3CDTF">2021-10-11T17:12:22Z</dcterms:created>
  <dcterms:modified xsi:type="dcterms:W3CDTF">2021-10-11T17:12:22Z</dcterms:modified>
</cp:coreProperties>
</file>