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(El Coche) Vocabulary</w:t>
      </w:r>
    </w:p>
    <w:p>
      <w:pPr>
        <w:pStyle w:val="Questions"/>
      </w:pPr>
      <w:r>
        <w:t xml:space="preserve">1. ALTECSPDBAOE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CEHCO IREDPOTOV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ACIILCEN ED RNCDCIOU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ÁESND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CUPÉ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CRCUNOTOD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IUNRNCÓT ED USDAEIDGR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ACÓP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EAUPTR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AÙBL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IAPRRSBAAS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CELSU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EFROSN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ECDESARCLIION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XAONLC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LALTNA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NTLLAA DE PEERUTSO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CESAINTÓ DE IVCROSIE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TCEIAE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ONAIAGLS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EPSÚR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EIDLSE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SNI OPLOM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RMALIIP EL ISASBARRPA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NRELLA LE NAUTEQ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ENROP AGAU NE LE RAAROITD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27. SIAERRV LE IEECTA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RERRAAECT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TIOTUAASP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RLCIRA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JEPAE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AIGATR ED JEAEP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RTEDNAA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LIDAAS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RTLOÓU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OCLAEDIVD AIÁMXM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37. RSUEGI ODHRECE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38. DRAOLB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ESRTA OBIHOIRDP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40. ARDUCA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BECOLCLAA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OESFAMOR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PCRAARA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MERAÍUQTPOR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45. AARADELNT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(El Coche) Vocabulary</dc:title>
  <dcterms:created xsi:type="dcterms:W3CDTF">2021-10-11T17:12:25Z</dcterms:created>
  <dcterms:modified xsi:type="dcterms:W3CDTF">2021-10-11T17:12:25Z</dcterms:modified>
</cp:coreProperties>
</file>