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(El Restaurante)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delicioso    </w:t>
      </w:r>
      <w:r>
        <w:t xml:space="preserve">   rico    </w:t>
      </w:r>
      <w:r>
        <w:t xml:space="preserve">   vinagre    </w:t>
      </w:r>
      <w:r>
        <w:t xml:space="preserve">   aceite    </w:t>
      </w:r>
      <w:r>
        <w:t xml:space="preserve">   pimienta    </w:t>
      </w:r>
      <w:r>
        <w:t xml:space="preserve">   sal    </w:t>
      </w:r>
      <w:r>
        <w:t xml:space="preserve">   maiz    </w:t>
      </w:r>
      <w:r>
        <w:t xml:space="preserve">   arroz    </w:t>
      </w:r>
      <w:r>
        <w:t xml:space="preserve">   alcachofa    </w:t>
      </w:r>
      <w:r>
        <w:t xml:space="preserve">   berenjena    </w:t>
      </w:r>
      <w:r>
        <w:t xml:space="preserve">   ajo    </w:t>
      </w:r>
      <w:r>
        <w:t xml:space="preserve">   langosta    </w:t>
      </w:r>
      <w:r>
        <w:t xml:space="preserve">   almejas    </w:t>
      </w:r>
      <w:r>
        <w:t xml:space="preserve">   camarones    </w:t>
      </w:r>
      <w:r>
        <w:t xml:space="preserve">   mariscos    </w:t>
      </w:r>
      <w:r>
        <w:t xml:space="preserve">   pescado    </w:t>
      </w:r>
      <w:r>
        <w:t xml:space="preserve">   cordero    </w:t>
      </w:r>
      <w:r>
        <w:t xml:space="preserve">   cerdo    </w:t>
      </w:r>
      <w:r>
        <w:t xml:space="preserve">   ternera    </w:t>
      </w:r>
      <w:r>
        <w:t xml:space="preserve">   biftec    </w:t>
      </w:r>
      <w:r>
        <w:t xml:space="preserve">   carne    </w:t>
      </w:r>
      <w:r>
        <w:t xml:space="preserve">   tener sed    </w:t>
      </w:r>
      <w:r>
        <w:t xml:space="preserve">   tener hambre    </w:t>
      </w:r>
      <w:r>
        <w:t xml:space="preserve">   reservar    </w:t>
      </w:r>
      <w:r>
        <w:t xml:space="preserve">   repetir    </w:t>
      </w:r>
      <w:r>
        <w:t xml:space="preserve">   freir    </w:t>
      </w:r>
      <w:r>
        <w:t xml:space="preserve">   servir    </w:t>
      </w:r>
      <w:r>
        <w:t xml:space="preserve">   pedir    </w:t>
      </w:r>
      <w:r>
        <w:t xml:space="preserve">   poner la mesa    </w:t>
      </w:r>
      <w:r>
        <w:t xml:space="preserve">   servilleta    </w:t>
      </w:r>
      <w:r>
        <w:t xml:space="preserve">   mantel    </w:t>
      </w:r>
      <w:r>
        <w:t xml:space="preserve">   cuchara    </w:t>
      </w:r>
      <w:r>
        <w:t xml:space="preserve">   cucharita    </w:t>
      </w:r>
      <w:r>
        <w:t xml:space="preserve">   cuchillo    </w:t>
      </w:r>
      <w:r>
        <w:t xml:space="preserve">   tenedor    </w:t>
      </w:r>
      <w:r>
        <w:t xml:space="preserve">   plato    </w:t>
      </w:r>
      <w:r>
        <w:t xml:space="preserve">   platillo    </w:t>
      </w:r>
      <w:r>
        <w:t xml:space="preserve">   vaso    </w:t>
      </w:r>
      <w:r>
        <w:t xml:space="preserve">   dinero    </w:t>
      </w:r>
      <w:r>
        <w:t xml:space="preserve">   propina    </w:t>
      </w:r>
      <w:r>
        <w:t xml:space="preserve">   tarjeta de credito    </w:t>
      </w:r>
      <w:r>
        <w:t xml:space="preserve">   cuenta    </w:t>
      </w:r>
      <w:r>
        <w:t xml:space="preserve">   menu    </w:t>
      </w:r>
      <w:r>
        <w:t xml:space="preserve">   cocinero    </w:t>
      </w:r>
      <w:r>
        <w:t xml:space="preserve">   mesero    </w:t>
      </w:r>
      <w:r>
        <w:t xml:space="preserve">   mesa    </w:t>
      </w:r>
      <w:r>
        <w:t xml:space="preserve">  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Restaurante) Vocabulary</dc:title>
  <dcterms:created xsi:type="dcterms:W3CDTF">2021-10-11T17:11:54Z</dcterms:created>
  <dcterms:modified xsi:type="dcterms:W3CDTF">2021-10-11T17:11:54Z</dcterms:modified>
</cp:coreProperties>
</file>