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El cuerpo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corazon    </w:t>
      </w:r>
      <w:r>
        <w:t xml:space="preserve">   ojos    </w:t>
      </w:r>
      <w:r>
        <w:t xml:space="preserve">   cabeza    </w:t>
      </w:r>
      <w:r>
        <w:t xml:space="preserve">   brazos    </w:t>
      </w:r>
      <w:r>
        <w:t xml:space="preserve">   estomago    </w:t>
      </w:r>
      <w:r>
        <w:t xml:space="preserve">   boca    </w:t>
      </w:r>
      <w:r>
        <w:t xml:space="preserve">   manos    </w:t>
      </w:r>
      <w:r>
        <w:t xml:space="preserve">   nariz    </w:t>
      </w:r>
      <w:r>
        <w:t xml:space="preserve">   piernas    </w:t>
      </w:r>
      <w:r>
        <w:t xml:space="preserve">   cara    </w:t>
      </w:r>
      <w:r>
        <w:t xml:space="preserve">   pies    </w:t>
      </w:r>
      <w:r>
        <w:t xml:space="preserve">   orejas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El cuerpo word search </dc:title>
  <dcterms:created xsi:type="dcterms:W3CDTF">2021-10-11T17:17:05Z</dcterms:created>
  <dcterms:modified xsi:type="dcterms:W3CDTF">2021-10-11T17:17:05Z</dcterms:modified>
</cp:coreProperties>
</file>