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Elearning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stay in when you aren’t at home( not another home)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eat breakfast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order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you say Scuba dive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Elearning</dc:title>
  <dcterms:created xsi:type="dcterms:W3CDTF">2021-10-11T17:16:03Z</dcterms:created>
  <dcterms:modified xsi:type="dcterms:W3CDTF">2021-10-11T17:16:03Z</dcterms:modified>
</cp:coreProperties>
</file>