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Emotions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feel ________  because my dog died last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two are opposites *they have to do with seasons*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get water to get rid of our ________ness.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Emily estaba muy _________ consigo misma, ya que solo consiguino un D-.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era _______ por lo tanto tuve que quedarme en casa de la escuela.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Before breakfast, my stomach was very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MAD?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starts with a, "De"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be ________ if you can go to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feel very ___________ because I just got a new puppy!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crying. What is the Spanish word that expresses this feeling?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one feeling you feel after a long, hard school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dinner Abby feels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Preocupado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 la mañana, la mayoría de la gente se siente muy 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Emotions Crossword</dc:title>
  <dcterms:created xsi:type="dcterms:W3CDTF">2021-10-11T17:15:51Z</dcterms:created>
  <dcterms:modified xsi:type="dcterms:W3CDTF">2021-10-11T17:15:51Z</dcterms:modified>
</cp:coreProperties>
</file>