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End of the Semster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Yo como pan tostado.    </w:t>
      </w:r>
      <w:r>
        <w:t xml:space="preserve">   ¿Que comes en el desayuno?    </w:t>
      </w:r>
      <w:r>
        <w:t xml:space="preserve">   Yo llevo sudadera grisa.    </w:t>
      </w:r>
      <w:r>
        <w:t xml:space="preserve">   ¿Que llevas hoy?    </w:t>
      </w:r>
      <w:r>
        <w:t xml:space="preserve">   Yo corro en mi tiempo libre.    </w:t>
      </w:r>
      <w:r>
        <w:t xml:space="preserve">   ¿Que haces en tu tiempo libre?    </w:t>
      </w:r>
      <w:r>
        <w:t xml:space="preserve">   Estoy bien.    </w:t>
      </w:r>
      <w:r>
        <w:t xml:space="preserve">   ¿Como estas?    </w:t>
      </w:r>
      <w:r>
        <w:t xml:space="preserve">   Hoy es el siete sies de enero.    </w:t>
      </w:r>
      <w:r>
        <w:t xml:space="preserve">   ¿Cual es la fecha hoy?    </w:t>
      </w:r>
      <w:r>
        <w:t xml:space="preserve">   Me llamo Olivia.    </w:t>
      </w:r>
      <w:r>
        <w:t xml:space="preserve">   ¿Como te llamas?    </w:t>
      </w:r>
      <w:r>
        <w:t xml:space="preserve">   Yo soy atletica.    </w:t>
      </w:r>
      <w:r>
        <w:t xml:space="preserve">   ¿Como eres?    </w:t>
      </w:r>
      <w:r>
        <w:t xml:space="preserve">   Yo soy de Sun Prairie, WI.    </w:t>
      </w:r>
      <w:r>
        <w:t xml:space="preserve">   ¿Dedonde eres?    </w:t>
      </w:r>
      <w:r>
        <w:t xml:space="preserve">   El oucho de enero.    </w:t>
      </w:r>
      <w:r>
        <w:t xml:space="preserve">   ¿Cuando es tu cumplianos?    </w:t>
      </w:r>
      <w:r>
        <w:t xml:space="preserve">   Yo estudio a veces.    </w:t>
      </w:r>
      <w:r>
        <w:t xml:space="preserve">   ¿Con que frequencio estudias?    </w:t>
      </w:r>
      <w:r>
        <w:t xml:space="preserve">   Mi familia es comico.    </w:t>
      </w:r>
      <w:r>
        <w:t xml:space="preserve">   ¿Como es tu familia?    </w:t>
      </w:r>
      <w:r>
        <w:t xml:space="preserve">   Yo tengo trace anos.    </w:t>
      </w:r>
      <w:r>
        <w:t xml:space="preserve">   ¿Cuando anos tienes?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End of the Semster Assignment</dc:title>
  <dcterms:created xsi:type="dcterms:W3CDTF">2021-10-11T17:15:24Z</dcterms:created>
  <dcterms:modified xsi:type="dcterms:W3CDTF">2021-10-11T17:15:24Z</dcterms:modified>
</cp:coreProperties>
</file>