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Engineer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Qué tan rápido se mueve un objeto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puede ser estirado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parte dentro de un coche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 fuerza de algo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líquido bajo presión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 aspecto de un producto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incluye gravedad y velocidad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derrite dos o más objetos juntos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el motor en molinos de viento y jets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accionado por el aire presurizado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reduce la energía necesaria para hacer algo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fuente de energía portable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creación de algo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mueve dos partes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herramientas utilizadas para hacer algo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 profundo que es algo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 que ocurre entre dos objetos chocantes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necesario para que algo suceda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convierte la energía eléctrica en energía mecánica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crea productos para una empresa para vender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Engineer Crossword</dc:title>
  <dcterms:created xsi:type="dcterms:W3CDTF">2021-10-11T17:16:13Z</dcterms:created>
  <dcterms:modified xsi:type="dcterms:W3CDTF">2021-10-11T17:16:13Z</dcterms:modified>
</cp:coreProperties>
</file>