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&amp; 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Ano    </w:t>
      </w:r>
      <w:r>
        <w:t xml:space="preserve">   Buenos dias    </w:t>
      </w:r>
      <w:r>
        <w:t xml:space="preserve">   Buenos noches    </w:t>
      </w:r>
      <w:r>
        <w:t xml:space="preserve">   Buenos tardes    </w:t>
      </w:r>
      <w:r>
        <w:t xml:space="preserve">   Cabeza     </w:t>
      </w:r>
      <w:r>
        <w:t xml:space="preserve">   Como estas     </w:t>
      </w:r>
      <w:r>
        <w:t xml:space="preserve">   Como te llamas    </w:t>
      </w:r>
      <w:r>
        <w:t xml:space="preserve">   Dia     </w:t>
      </w:r>
      <w:r>
        <w:t xml:space="preserve">   Encantado     </w:t>
      </w:r>
      <w:r>
        <w:t xml:space="preserve">   Gracias    </w:t>
      </w:r>
      <w:r>
        <w:t xml:space="preserve">   Hasta luego     </w:t>
      </w:r>
      <w:r>
        <w:t xml:space="preserve">   Hasta manana     </w:t>
      </w:r>
      <w:r>
        <w:t xml:space="preserve">   Hola    </w:t>
      </w:r>
      <w:r>
        <w:t xml:space="preserve">   Igualmente    </w:t>
      </w:r>
      <w:r>
        <w:t xml:space="preserve">   Lapiz     </w:t>
      </w:r>
      <w:r>
        <w:t xml:space="preserve">   Libro    </w:t>
      </w:r>
      <w:r>
        <w:t xml:space="preserve">   Me llamo     </w:t>
      </w:r>
      <w:r>
        <w:t xml:space="preserve">   Mes     </w:t>
      </w:r>
      <w:r>
        <w:t xml:space="preserve">   Mucho gusto    </w:t>
      </w:r>
      <w:r>
        <w:t xml:space="preserve">   Muy bien    </w:t>
      </w:r>
      <w:r>
        <w:t xml:space="preserve">   Nada    </w:t>
      </w:r>
      <w:r>
        <w:t xml:space="preserve">   Nariz     </w:t>
      </w:r>
      <w:r>
        <w:t xml:space="preserve">   Nos vemos    </w:t>
      </w:r>
      <w:r>
        <w:t xml:space="preserve">   Ojo     </w:t>
      </w:r>
      <w:r>
        <w:t xml:space="preserve">   Profesor     </w:t>
      </w:r>
      <w:r>
        <w:t xml:space="preserve">   Profesora     </w:t>
      </w:r>
      <w:r>
        <w:t xml:space="preserve">   Pupitre     </w:t>
      </w:r>
      <w:r>
        <w:t xml:space="preserve">   Regular    </w:t>
      </w:r>
      <w:r>
        <w:t xml:space="preserve">   Que pasa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&amp; English Word Search</dc:title>
  <dcterms:created xsi:type="dcterms:W3CDTF">2021-10-11T17:11:08Z</dcterms:created>
  <dcterms:modified xsi:type="dcterms:W3CDTF">2021-10-11T17:11:08Z</dcterms:modified>
</cp:coreProperties>
</file>