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owe ought to or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or tear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believe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Er verbs</dc:title>
  <dcterms:created xsi:type="dcterms:W3CDTF">2021-10-11T17:17:00Z</dcterms:created>
  <dcterms:modified xsi:type="dcterms:W3CDTF">2021-10-11T17:17:00Z</dcterms:modified>
</cp:coreProperties>
</file>