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Exam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all/every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for/in order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 (describing characteristics or origin)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already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in/on/at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there is/there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from/of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because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to do/to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maybe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(describing emotions or location)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other/another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much/many?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also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To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there (over there)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Exam Crossword Puzzle</dc:title>
  <dcterms:created xsi:type="dcterms:W3CDTF">2021-10-11T17:16:20Z</dcterms:created>
  <dcterms:modified xsi:type="dcterms:W3CDTF">2021-10-11T17:16:20Z</dcterms:modified>
</cp:coreProperties>
</file>