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Exam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porque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much/many?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antesde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también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Cuándo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Cuál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mucho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all/every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talvez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almost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más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Cuánto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Qué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already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Cómo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ahora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other/another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allí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despuésde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(over there)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Quién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before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Dónde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 is/there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Adónde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Porqué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Exam Study Guide</dc:title>
  <dcterms:created xsi:type="dcterms:W3CDTF">2021-10-11T17:16:22Z</dcterms:created>
  <dcterms:modified xsi:type="dcterms:W3CDTF">2021-10-11T17:16:22Z</dcterms:modified>
</cp:coreProperties>
</file>