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buying, transporting, and selling of Africans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fortified military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colonial system in Peru requiring natives to perform forced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Conquistador that led the overthrow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and carefully organized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of Spanish and Native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grant of land made by Spain to a settler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Spanish possessions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nations sought to increase wealth and power by obtaining large amounts of precious 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of African and European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boundary between Spanish and Portuguese claims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global transfer of plants, animals, and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Catholic based community established by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between Spain and Portugal settling conflicts over newly discovered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Conquistador that led the defeat of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Spanish explorer and fortune hunter who took part in the conquest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permanent Spanish settlement in what is now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under control of another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Exploration</dc:title>
  <dcterms:created xsi:type="dcterms:W3CDTF">2021-10-11T17:16:36Z</dcterms:created>
  <dcterms:modified xsi:type="dcterms:W3CDTF">2021-10-11T17:16:36Z</dcterms:modified>
</cp:coreProperties>
</file>