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Introduced to North America in 1519.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Nahuatl-speaking people who, in the 15th and early 16th centuries, ruled a large empire in what is now central and southern Mexico.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Muslim inhabitants of the Iberian Peninsula during the Middle Ages.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the expanding Aztec Empire in the 15th century until it was captured by the Spanish in 1521.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Columbus sailed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Spanish explorer of the New World, author of Relación.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Ruler of Tenochtitlán, reigning from 1502 to 1520.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Spanish soldier-explorers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Created by the created to govern its conquered lands in the New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payment by one ruler or nation to another in acknowledgment of submission or as the price of protection.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indigenous person who acts as intermediary between the natural and supernatural worlds, using magic to cure illness, foretell the future, control spiritual forces, etc.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1st mapped the Texas coastline.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 sailed for Spain and conquered the Aztecs in 1521.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of campaigns by Spain to recapture territory from the Muslims (Moors).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Settlements controlled by a more powerful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Columbus' Ships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Original inhabitants of a given region.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Path on land or water to a market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Explorers</dc:title>
  <dcterms:created xsi:type="dcterms:W3CDTF">2021-10-11T17:16:24Z</dcterms:created>
  <dcterms:modified xsi:type="dcterms:W3CDTF">2021-10-11T17:16:24Z</dcterms:modified>
</cp:coreProperties>
</file>