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Fray Marcos    </w:t>
      </w:r>
      <w:r>
        <w:t xml:space="preserve">   Gulf of mexico    </w:t>
      </w:r>
      <w:r>
        <w:t xml:space="preserve">   Spain    </w:t>
      </w:r>
      <w:r>
        <w:t xml:space="preserve">   Narvaez    </w:t>
      </w:r>
      <w:r>
        <w:t xml:space="preserve">   Cibola    </w:t>
      </w:r>
      <w:r>
        <w:t xml:space="preserve">   Ferdinand Magellan    </w:t>
      </w:r>
      <w:r>
        <w:t xml:space="preserve">   mustangs    </w:t>
      </w:r>
      <w:r>
        <w:t xml:space="preserve">   columbian exchange    </w:t>
      </w:r>
      <w:r>
        <w:t xml:space="preserve">   epidemics    </w:t>
      </w:r>
      <w:r>
        <w:t xml:space="preserve">   Juan De Onate    </w:t>
      </w:r>
      <w:r>
        <w:t xml:space="preserve">   Moscoso    </w:t>
      </w:r>
      <w:r>
        <w:t xml:space="preserve">   Coronado    </w:t>
      </w:r>
      <w:r>
        <w:t xml:space="preserve">   Viceroy    </w:t>
      </w:r>
      <w:r>
        <w:t xml:space="preserve">   Estevanico    </w:t>
      </w:r>
      <w:r>
        <w:t xml:space="preserve">   Cabeza de Vaca    </w:t>
      </w:r>
      <w:r>
        <w:t xml:space="preserve">   Pineda    </w:t>
      </w:r>
      <w:r>
        <w:t xml:space="preserve">   Moctezuma    </w:t>
      </w:r>
      <w:r>
        <w:t xml:space="preserve">   Hernan Cortes    </w:t>
      </w:r>
      <w:r>
        <w:t xml:space="preserve">   Conquistadores    </w:t>
      </w:r>
      <w:r>
        <w:t xml:space="preserve">   Christopher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Explorers</dc:title>
  <dcterms:created xsi:type="dcterms:W3CDTF">2021-10-11T17:16:39Z</dcterms:created>
  <dcterms:modified xsi:type="dcterms:W3CDTF">2021-10-11T17:16:39Z</dcterms:modified>
</cp:coreProperties>
</file>