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APAGA LA LUZ    </w:t>
      </w:r>
      <w:r>
        <w:t xml:space="preserve">   PERMISO    </w:t>
      </w:r>
      <w:r>
        <w:t xml:space="preserve">   PARATE    </w:t>
      </w:r>
      <w:r>
        <w:t xml:space="preserve">   POR SUPUESTO    </w:t>
      </w:r>
      <w:r>
        <w:t xml:space="preserve">   VAMONOS    </w:t>
      </w:r>
      <w:r>
        <w:t xml:space="preserve">   HASTA PRONTO    </w:t>
      </w:r>
      <w:r>
        <w:t xml:space="preserve">   LO SIENTO    </w:t>
      </w:r>
      <w:r>
        <w:t xml:space="preserve">   CIERRA LA PUERTA    </w:t>
      </w:r>
      <w:r>
        <w:t xml:space="preserve">   VEN AQUI    </w:t>
      </w:r>
      <w:r>
        <w:t xml:space="preserve">   PRENDE LA LUZ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Expressions</dc:title>
  <dcterms:created xsi:type="dcterms:W3CDTF">2021-10-11T17:15:37Z</dcterms:created>
  <dcterms:modified xsi:type="dcterms:W3CDTF">2021-10-11T17:15:37Z</dcterms:modified>
</cp:coreProperties>
</file>