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[hacer] 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[ser]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[hacer]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[ser] vostros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[ver]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[ir] ellos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irregular poder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[dar] nostros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[ir] nostros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[dar]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[hacer]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[dar]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[ver]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irregular estar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Credit</dc:title>
  <dcterms:created xsi:type="dcterms:W3CDTF">2021-10-11T17:15:34Z</dcterms:created>
  <dcterms:modified xsi:type="dcterms:W3CDTF">2021-10-11T17:15:34Z</dcterms:modified>
</cp:coreProperties>
</file>