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Extra Credit Unit 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Crime;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Newscast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Extra Credit Unit 9 vocab</dc:title>
  <dcterms:created xsi:type="dcterms:W3CDTF">2021-10-11T17:16:51Z</dcterms:created>
  <dcterms:modified xsi:type="dcterms:W3CDTF">2021-10-11T17:16:51Z</dcterms:modified>
</cp:coreProperties>
</file>