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Extra Credit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tio    </w:t>
      </w:r>
      <w:r>
        <w:t xml:space="preserve">   tiene    </w:t>
      </w:r>
      <w:r>
        <w:t xml:space="preserve">   tienes    </w:t>
      </w:r>
      <w:r>
        <w:t xml:space="preserve">   tia    </w:t>
      </w:r>
      <w:r>
        <w:t xml:space="preserve">   tengo    </w:t>
      </w:r>
      <w:r>
        <w:t xml:space="preserve">   sobrino    </w:t>
      </w:r>
      <w:r>
        <w:t xml:space="preserve">   sobrina    </w:t>
      </w:r>
      <w:r>
        <w:t xml:space="preserve">   primo    </w:t>
      </w:r>
      <w:r>
        <w:t xml:space="preserve">   prima    </w:t>
      </w:r>
      <w:r>
        <w:t xml:space="preserve">   nieta    </w:t>
      </w:r>
      <w:r>
        <w:t xml:space="preserve">   nieto    </w:t>
      </w:r>
      <w:r>
        <w:t xml:space="preserve">   papa    </w:t>
      </w:r>
      <w:r>
        <w:t xml:space="preserve">   mama    </w:t>
      </w:r>
      <w:r>
        <w:t xml:space="preserve">   los parienta    </w:t>
      </w:r>
      <w:r>
        <w:t xml:space="preserve">   hijo    </w:t>
      </w:r>
      <w:r>
        <w:t xml:space="preserve">   hermana    </w:t>
      </w:r>
      <w:r>
        <w:t xml:space="preserve">   hermano    </w:t>
      </w:r>
      <w:r>
        <w:t xml:space="preserve">   anos    </w:t>
      </w:r>
      <w:r>
        <w:t xml:space="preserve">   abuela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Extra Credit Word Search</dc:title>
  <dcterms:created xsi:type="dcterms:W3CDTF">2021-10-11T17:15:48Z</dcterms:created>
  <dcterms:modified xsi:type="dcterms:W3CDTF">2021-10-11T17:15:48Z</dcterms:modified>
</cp:coreProperties>
</file>