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sixth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ground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employee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fourth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motorcycle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season/station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floor (of building)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fifth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bellhop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Extra Credit</dc:title>
  <dcterms:created xsi:type="dcterms:W3CDTF">2021-10-11T17:16:07Z</dcterms:created>
  <dcterms:modified xsi:type="dcterms:W3CDTF">2021-10-11T17:16:07Z</dcterms:modified>
</cp:coreProperties>
</file>