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Extra Credit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 Fiona runs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Pablo likes to sunbathe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like 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two brothers and one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Ben listens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Rafa is my small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sing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live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cousin’s name is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plays the guitar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Credit part 2</dc:title>
  <dcterms:created xsi:type="dcterms:W3CDTF">2021-10-11T17:16:34Z</dcterms:created>
  <dcterms:modified xsi:type="dcterms:W3CDTF">2021-10-11T17:16:34Z</dcterms:modified>
</cp:coreProperties>
</file>