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FAMILY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in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 in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cousin (girl)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husband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 VOCAB</dc:title>
  <dcterms:created xsi:type="dcterms:W3CDTF">2021-10-11T17:17:02Z</dcterms:created>
  <dcterms:modified xsi:type="dcterms:W3CDTF">2021-10-11T17:17:02Z</dcterms:modified>
</cp:coreProperties>
</file>