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- Family Fun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hija    </w:t>
      </w:r>
      <w:r>
        <w:t xml:space="preserve">   abrir    </w:t>
      </w:r>
      <w:r>
        <w:t xml:space="preserve">   mayores    </w:t>
      </w:r>
      <w:r>
        <w:t xml:space="preserve">   video    </w:t>
      </w:r>
      <w:r>
        <w:t xml:space="preserve">   decoraciones    </w:t>
      </w:r>
      <w:r>
        <w:t xml:space="preserve">   flor    </w:t>
      </w:r>
      <w:r>
        <w:t xml:space="preserve">   papelpicado    </w:t>
      </w:r>
      <w:r>
        <w:t xml:space="preserve">   esposo    </w:t>
      </w:r>
      <w:r>
        <w:t xml:space="preserve">   tios    </w:t>
      </w:r>
      <w:r>
        <w:t xml:space="preserve">   dulces    </w:t>
      </w:r>
      <w:r>
        <w:t xml:space="preserve">   pastel    </w:t>
      </w:r>
      <w:r>
        <w:t xml:space="preserve">   romper    </w:t>
      </w:r>
      <w:r>
        <w:t xml:space="preserve">   regalo    </w:t>
      </w:r>
      <w:r>
        <w:t xml:space="preserve">   luces    </w:t>
      </w:r>
      <w:r>
        <w:t xml:space="preserve">   cumpleanos    </w:t>
      </w:r>
      <w:r>
        <w:t xml:space="preserve">   globo    </w:t>
      </w:r>
      <w:r>
        <w:t xml:space="preserve">   abuelos    </w:t>
      </w:r>
      <w:r>
        <w:t xml:space="preserve">   padrasto    </w:t>
      </w:r>
      <w:r>
        <w:t xml:space="preserve">   hermanastra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- Family Fun Vocabulary</dc:title>
  <dcterms:created xsi:type="dcterms:W3CDTF">2021-10-11T17:11:16Z</dcterms:created>
  <dcterms:modified xsi:type="dcterms:W3CDTF">2021-10-11T17:11:16Z</dcterms:modified>
</cp:coreProperties>
</file>