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Family Members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es el hijo de mis padrastros?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es el hermano de mi madre o mi padre?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es el padre de mi padre?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madre, mi padre, y mis hermanos son__________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Quien es el otro hijo de mis padres?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es la hermana de mi padre o mi madre?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Quien es el hijo de mis abuelos paternos?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Quien es la madre de mi madre?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 es el hija de mis padrastros?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es el hijo de mis hermana?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es la hija de mi hermano?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Quien es la hija mis abuelos maternos?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Quien es el hijo de mis tios?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es la hija de mis tios?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Quien es la hija de mis padres?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Members Crossword </dc:title>
  <dcterms:created xsi:type="dcterms:W3CDTF">2021-10-11T17:17:14Z</dcterms:created>
  <dcterms:modified xsi:type="dcterms:W3CDTF">2021-10-11T17:17:14Z</dcterms:modified>
</cp:coreProperties>
</file>