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Members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spanish word for step-brother?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spanish word for step-sister?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spanish word for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spanish word for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spanish word for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spanish word for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spanish word for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spanish word for step-father?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spanish word for 1/2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spanish word for 1/2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spanish word for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spanish word for male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grandmother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spanish word for grandson?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spanish word for female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spanish word for step-mother?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spanish word for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spanish word for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spanish word for granddaughter?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spanish word for aunt?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Members Crossword</dc:title>
  <dcterms:created xsi:type="dcterms:W3CDTF">2021-10-11T17:16:05Z</dcterms:created>
  <dcterms:modified xsi:type="dcterms:W3CDTF">2021-10-11T17:16:05Z</dcterms:modified>
</cp:coreProperties>
</file>