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Family, Months, and Age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ABRIL    </w:t>
      </w:r>
      <w:r>
        <w:t xml:space="preserve">   ABUELO    </w:t>
      </w:r>
      <w:r>
        <w:t xml:space="preserve">   AGOSTO    </w:t>
      </w:r>
      <w:r>
        <w:t xml:space="preserve">   DICIEMBRE    </w:t>
      </w:r>
      <w:r>
        <w:t xml:space="preserve">   ENERO    </w:t>
      </w:r>
      <w:r>
        <w:t xml:space="preserve">   FAMILIA    </w:t>
      </w:r>
      <w:r>
        <w:t xml:space="preserve">   FEBRERO    </w:t>
      </w:r>
      <w:r>
        <w:t xml:space="preserve">   GATO    </w:t>
      </w:r>
      <w:r>
        <w:t xml:space="preserve">   HERMANA    </w:t>
      </w:r>
      <w:r>
        <w:t xml:space="preserve">   HIJO    </w:t>
      </w:r>
      <w:r>
        <w:t xml:space="preserve">   JULIO    </w:t>
      </w:r>
      <w:r>
        <w:t xml:space="preserve">   JUNIO    </w:t>
      </w:r>
      <w:r>
        <w:t xml:space="preserve">   MADRE    </w:t>
      </w:r>
      <w:r>
        <w:t xml:space="preserve">   MARZO    </w:t>
      </w:r>
      <w:r>
        <w:t xml:space="preserve">   MAYO    </w:t>
      </w:r>
      <w:r>
        <w:t xml:space="preserve">   MAYOR    </w:t>
      </w:r>
      <w:r>
        <w:t xml:space="preserve">   MENOR    </w:t>
      </w:r>
      <w:r>
        <w:t xml:space="preserve">   NOVIEMBRE    </w:t>
      </w:r>
      <w:r>
        <w:t xml:space="preserve">   OCTUBRE    </w:t>
      </w:r>
      <w:r>
        <w:t xml:space="preserve">   PADRASTRO    </w:t>
      </w:r>
      <w:r>
        <w:t xml:space="preserve">   PADRE    </w:t>
      </w:r>
      <w:r>
        <w:t xml:space="preserve">   PERRA    </w:t>
      </w:r>
      <w:r>
        <w:t xml:space="preserve">   PRIMO    </w:t>
      </w:r>
      <w:r>
        <w:t xml:space="preserve">   TIA    </w:t>
      </w:r>
      <w:r>
        <w:t xml:space="preserve">   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Family, Months, and Age Words</dc:title>
  <dcterms:created xsi:type="dcterms:W3CDTF">2021-10-11T17:15:39Z</dcterms:created>
  <dcterms:modified xsi:type="dcterms:W3CDTF">2021-10-11T17:15:39Z</dcterms:modified>
</cp:coreProperties>
</file>